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1AA4" w:rsidRPr="00B01AA4" w:rsidRDefault="00000000" w:rsidP="002F7632">
      <w:pPr>
        <w:pStyle w:val="aa"/>
        <w:rPr>
          <w:lang w:eastAsia="ja-JP"/>
        </w:rPr>
      </w:pPr>
      <w:r>
        <w:rPr>
          <w:lang w:eastAsia="ja-JP"/>
        </w:rPr>
        <w:t xml:space="preserve">ChatGPT </w:t>
      </w:r>
      <w:r>
        <w:rPr>
          <w:lang w:eastAsia="ja-JP"/>
        </w:rPr>
        <w:t>無料ログイン手順</w:t>
      </w:r>
    </w:p>
    <w:p w:rsidR="002F7632" w:rsidRDefault="00000000" w:rsidP="002F7632">
      <w:pPr>
        <w:pStyle w:val="1"/>
        <w:numPr>
          <w:ilvl w:val="0"/>
          <w:numId w:val="11"/>
        </w:numPr>
      </w:pPr>
      <w:r w:rsidRPr="002F7632">
        <w:t>OpenAI</w:t>
      </w:r>
      <w:r w:rsidRPr="002F7632">
        <w:t>公式サイトにアクセス</w:t>
      </w:r>
    </w:p>
    <w:p w:rsidR="002F7632" w:rsidRDefault="00A5733B" w:rsidP="002F7632">
      <w:pPr>
        <w:pStyle w:val="1"/>
        <w:numPr>
          <w:ilvl w:val="1"/>
          <w:numId w:val="11"/>
        </w:numPr>
        <w:spacing w:before="100" w:beforeAutospacing="1"/>
        <w:ind w:left="884" w:hanging="442"/>
      </w:pPr>
      <w:r>
        <w:rPr>
          <w:rFonts w:hint="eastAsia"/>
        </w:rPr>
        <w:t>以下のＵＲＬ</w:t>
      </w:r>
      <w:r w:rsidR="00A0728C" w:rsidRPr="002F7632">
        <w:t>にアクセスします。</w:t>
      </w:r>
    </w:p>
    <w:p w:rsidR="00A0728C" w:rsidRPr="00A5733B" w:rsidRDefault="00A0728C" w:rsidP="00A5733B">
      <w:pPr>
        <w:ind w:left="884"/>
        <w:rPr>
          <w:rFonts w:hint="eastAsia"/>
          <w:sz w:val="36"/>
          <w:szCs w:val="36"/>
          <w:lang w:eastAsia="ja-JP"/>
        </w:rPr>
      </w:pPr>
      <w:hyperlink r:id="rId6" w:history="1">
        <w:r w:rsidRPr="00331834">
          <w:rPr>
            <w:rStyle w:val="aff"/>
            <w:sz w:val="36"/>
            <w:szCs w:val="36"/>
            <w:lang w:eastAsia="ja-JP"/>
          </w:rPr>
          <w:t>https://chat.openai.com</w:t>
        </w:r>
      </w:hyperlink>
    </w:p>
    <w:p w:rsidR="000B27E2" w:rsidRDefault="00000000" w:rsidP="002F7632">
      <w:pPr>
        <w:pStyle w:val="1"/>
        <w:numPr>
          <w:ilvl w:val="1"/>
          <w:numId w:val="11"/>
        </w:numPr>
        <w:spacing w:before="100" w:beforeAutospacing="1"/>
        <w:ind w:left="884" w:hanging="442"/>
      </w:pPr>
      <w:r w:rsidRPr="002F7632">
        <w:t>スマホの場合は</w:t>
      </w:r>
      <w:r w:rsidR="00A5733B">
        <w:rPr>
          <w:rFonts w:hint="eastAsia"/>
        </w:rPr>
        <w:t>次のＱＲコードからアクセスか、</w:t>
      </w:r>
      <w:r w:rsidRPr="002F7632">
        <w:t>「</w:t>
      </w:r>
      <w:r w:rsidRPr="002F7632">
        <w:t>ChatGPT</w:t>
      </w:r>
      <w:r w:rsidRPr="002F7632">
        <w:t>」アプリ（</w:t>
      </w:r>
      <w:r w:rsidRPr="002F7632">
        <w:t>App Store / Google Play</w:t>
      </w:r>
      <w:r w:rsidRPr="002F7632">
        <w:t>）をインストールして開きます。</w:t>
      </w:r>
    </w:p>
    <w:p w:rsidR="00A5733B" w:rsidRDefault="00A5733B" w:rsidP="00A5733B">
      <w:pPr>
        <w:rPr>
          <w:lang w:eastAsia="ja-JP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250FBF6">
            <wp:simplePos x="0" y="0"/>
            <wp:positionH relativeFrom="column">
              <wp:posOffset>2381250</wp:posOffset>
            </wp:positionH>
            <wp:positionV relativeFrom="paragraph">
              <wp:posOffset>9525</wp:posOffset>
            </wp:positionV>
            <wp:extent cx="719640" cy="719640"/>
            <wp:effectExtent l="0" t="0" r="4445" b="4445"/>
            <wp:wrapNone/>
            <wp:docPr id="212286132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640" cy="71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733B" w:rsidRPr="00A5733B" w:rsidRDefault="00A5733B" w:rsidP="00A5733B">
      <w:pPr>
        <w:rPr>
          <w:rFonts w:hint="eastAsia"/>
          <w:lang w:eastAsia="ja-JP"/>
        </w:rPr>
      </w:pPr>
    </w:p>
    <w:p w:rsidR="002F7632" w:rsidRPr="002F7632" w:rsidRDefault="00000000" w:rsidP="00A5733B">
      <w:pPr>
        <w:pStyle w:val="1"/>
        <w:numPr>
          <w:ilvl w:val="0"/>
          <w:numId w:val="17"/>
        </w:numPr>
        <w:rPr>
          <w:b w:val="0"/>
          <w:bCs w:val="0"/>
          <w:sz w:val="26"/>
          <w:szCs w:val="26"/>
        </w:rPr>
      </w:pPr>
      <w:r w:rsidRPr="002F7632">
        <w:t>アカウント作成</w:t>
      </w:r>
    </w:p>
    <w:p w:rsidR="00A5733B" w:rsidRDefault="00000000" w:rsidP="00A5733B">
      <w:pPr>
        <w:pStyle w:val="1"/>
        <w:numPr>
          <w:ilvl w:val="1"/>
          <w:numId w:val="15"/>
        </w:numPr>
        <w:spacing w:before="0"/>
        <w:rPr>
          <w:b w:val="0"/>
          <w:bCs w:val="0"/>
        </w:rPr>
      </w:pPr>
      <w:r w:rsidRPr="00A5733B">
        <w:rPr>
          <w:b w:val="0"/>
          <w:bCs w:val="0"/>
        </w:rPr>
        <w:t>初めての場合</w:t>
      </w:r>
      <w:r w:rsidRPr="00A5733B">
        <w:rPr>
          <w:b w:val="0"/>
          <w:bCs w:val="0"/>
        </w:rPr>
        <w:t xml:space="preserve"> → </w:t>
      </w:r>
      <w:r w:rsidRPr="00A5733B">
        <w:rPr>
          <w:b w:val="0"/>
          <w:bCs w:val="0"/>
        </w:rPr>
        <w:t>「</w:t>
      </w:r>
      <w:r w:rsidRPr="00A5733B">
        <w:rPr>
          <w:b w:val="0"/>
          <w:bCs w:val="0"/>
        </w:rPr>
        <w:t>Sign up</w:t>
      </w:r>
      <w:r w:rsidRPr="00A5733B">
        <w:rPr>
          <w:b w:val="0"/>
          <w:bCs w:val="0"/>
        </w:rPr>
        <w:t>（新規登録）」をクリック</w:t>
      </w:r>
    </w:p>
    <w:p w:rsidR="000B27E2" w:rsidRPr="00A5733B" w:rsidRDefault="00000000" w:rsidP="00A5733B">
      <w:pPr>
        <w:pStyle w:val="1"/>
        <w:numPr>
          <w:ilvl w:val="1"/>
          <w:numId w:val="15"/>
        </w:numPr>
        <w:spacing w:before="0"/>
        <w:rPr>
          <w:rStyle w:val="22"/>
          <w:color w:val="000000" w:themeColor="text1"/>
          <w:sz w:val="28"/>
          <w:szCs w:val="28"/>
        </w:rPr>
      </w:pPr>
      <w:r w:rsidRPr="00A5733B">
        <w:rPr>
          <w:rStyle w:val="22"/>
          <w:color w:val="000000" w:themeColor="text1"/>
        </w:rPr>
        <w:t>すでにアカウントがある場合</w:t>
      </w:r>
      <w:r w:rsidRPr="00A5733B">
        <w:rPr>
          <w:rStyle w:val="22"/>
          <w:color w:val="000000" w:themeColor="text1"/>
        </w:rPr>
        <w:t xml:space="preserve"> → </w:t>
      </w:r>
      <w:r w:rsidRPr="00A5733B">
        <w:rPr>
          <w:rStyle w:val="22"/>
          <w:color w:val="000000" w:themeColor="text1"/>
        </w:rPr>
        <w:t>「</w:t>
      </w:r>
      <w:r w:rsidRPr="00A5733B">
        <w:rPr>
          <w:rStyle w:val="22"/>
          <w:color w:val="000000" w:themeColor="text1"/>
        </w:rPr>
        <w:t>Log in</w:t>
      </w:r>
      <w:r w:rsidRPr="00A5733B">
        <w:rPr>
          <w:rStyle w:val="22"/>
          <w:color w:val="000000" w:themeColor="text1"/>
        </w:rPr>
        <w:t>（ログイン）」をクリック</w:t>
      </w:r>
    </w:p>
    <w:p w:rsidR="002F7632" w:rsidRPr="002F7632" w:rsidRDefault="002F7632" w:rsidP="002F7632">
      <w:pPr>
        <w:rPr>
          <w:lang w:eastAsia="ja-JP"/>
        </w:rPr>
      </w:pPr>
    </w:p>
    <w:p w:rsidR="002F7632" w:rsidRPr="002F7632" w:rsidRDefault="00000000" w:rsidP="00A5733B">
      <w:pPr>
        <w:pStyle w:val="1"/>
        <w:numPr>
          <w:ilvl w:val="0"/>
          <w:numId w:val="18"/>
        </w:numPr>
        <w:spacing w:before="0"/>
        <w:rPr>
          <w:color w:val="365F91" w:themeColor="accent1" w:themeShade="BF"/>
        </w:rPr>
      </w:pPr>
      <w:r w:rsidRPr="002F7632">
        <w:t>無料ログイン方法の選択</w:t>
      </w:r>
    </w:p>
    <w:p w:rsidR="002F7632" w:rsidRDefault="00000000" w:rsidP="002F7632">
      <w:pPr>
        <w:pStyle w:val="1"/>
        <w:spacing w:before="0"/>
        <w:ind w:left="880"/>
      </w:pPr>
      <w:r>
        <w:t>無料で使う場合も、以下いずれかの方法でログインが必要です</w:t>
      </w:r>
      <w:r w:rsidR="002F7632">
        <w:rPr>
          <w:rFonts w:hint="eastAsia"/>
        </w:rPr>
        <w:t>。</w:t>
      </w:r>
    </w:p>
    <w:p w:rsidR="002F7632" w:rsidRDefault="00000000" w:rsidP="00A5733B">
      <w:pPr>
        <w:pStyle w:val="1"/>
        <w:numPr>
          <w:ilvl w:val="2"/>
          <w:numId w:val="14"/>
        </w:numPr>
        <w:spacing w:before="0"/>
      </w:pPr>
      <w:r>
        <w:t xml:space="preserve">- Google </w:t>
      </w:r>
      <w:r>
        <w:t>アカウント</w:t>
      </w:r>
    </w:p>
    <w:p w:rsidR="002F7632" w:rsidRDefault="00000000" w:rsidP="00A5733B">
      <w:pPr>
        <w:pStyle w:val="1"/>
        <w:numPr>
          <w:ilvl w:val="2"/>
          <w:numId w:val="14"/>
        </w:numPr>
        <w:spacing w:before="0"/>
      </w:pPr>
      <w:r>
        <w:t xml:space="preserve">- Microsoft </w:t>
      </w:r>
      <w:r>
        <w:t>アカウント</w:t>
      </w:r>
    </w:p>
    <w:p w:rsidR="002F7632" w:rsidRDefault="00000000" w:rsidP="00A5733B">
      <w:pPr>
        <w:pStyle w:val="1"/>
        <w:numPr>
          <w:ilvl w:val="2"/>
          <w:numId w:val="14"/>
        </w:numPr>
        <w:spacing w:before="0"/>
      </w:pPr>
      <w:r>
        <w:t>- Apple ID</w:t>
      </w:r>
    </w:p>
    <w:p w:rsidR="000B27E2" w:rsidRDefault="00000000" w:rsidP="00A5733B">
      <w:pPr>
        <w:pStyle w:val="1"/>
        <w:numPr>
          <w:ilvl w:val="2"/>
          <w:numId w:val="14"/>
        </w:numPr>
        <w:spacing w:before="0"/>
      </w:pPr>
      <w:r>
        <w:t xml:space="preserve">- </w:t>
      </w:r>
      <w:r>
        <w:t>メールアドレス登録（パスワードを設定し、確認コードを受け取って認証）</w:t>
      </w:r>
    </w:p>
    <w:p w:rsidR="002F7632" w:rsidRPr="002F7632" w:rsidRDefault="002F7632" w:rsidP="002F7632">
      <w:pPr>
        <w:rPr>
          <w:lang w:eastAsia="ja-JP"/>
        </w:rPr>
      </w:pPr>
    </w:p>
    <w:p w:rsidR="002F7632" w:rsidRDefault="00000000" w:rsidP="00A5733B">
      <w:pPr>
        <w:pStyle w:val="ae"/>
        <w:numPr>
          <w:ilvl w:val="0"/>
          <w:numId w:val="16"/>
        </w:numPr>
        <w:rPr>
          <w:lang w:eastAsia="ja-JP"/>
        </w:rPr>
      </w:pPr>
      <w:r w:rsidRPr="002F7632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  <w:lang w:eastAsia="ja-JP"/>
        </w:rPr>
        <w:t>電話番号認証</w:t>
      </w:r>
    </w:p>
    <w:p w:rsidR="002F7632" w:rsidRDefault="00000000" w:rsidP="00A5733B">
      <w:pPr>
        <w:pStyle w:val="ae"/>
        <w:numPr>
          <w:ilvl w:val="1"/>
          <w:numId w:val="16"/>
        </w:numPr>
        <w:rPr>
          <w:lang w:eastAsia="ja-JP"/>
        </w:rPr>
      </w:pPr>
      <w:r>
        <w:rPr>
          <w:lang w:eastAsia="ja-JP"/>
        </w:rPr>
        <w:t xml:space="preserve">- </w:t>
      </w:r>
      <w:r>
        <w:rPr>
          <w:lang w:eastAsia="ja-JP"/>
        </w:rPr>
        <w:t>初回登録時には</w:t>
      </w:r>
      <w:r>
        <w:rPr>
          <w:lang w:eastAsia="ja-JP"/>
        </w:rPr>
        <w:t xml:space="preserve"> SMS</w:t>
      </w:r>
      <w:r>
        <w:rPr>
          <w:lang w:eastAsia="ja-JP"/>
        </w:rPr>
        <w:t>認証</w:t>
      </w:r>
      <w:r>
        <w:rPr>
          <w:lang w:eastAsia="ja-JP"/>
        </w:rPr>
        <w:t xml:space="preserve"> </w:t>
      </w:r>
      <w:r>
        <w:rPr>
          <w:lang w:eastAsia="ja-JP"/>
        </w:rPr>
        <w:t>が求められます。</w:t>
      </w:r>
    </w:p>
    <w:p w:rsidR="000B27E2" w:rsidRDefault="00000000" w:rsidP="00A5733B">
      <w:pPr>
        <w:pStyle w:val="ae"/>
        <w:numPr>
          <w:ilvl w:val="1"/>
          <w:numId w:val="16"/>
        </w:numPr>
        <w:rPr>
          <w:lang w:eastAsia="ja-JP"/>
        </w:rPr>
      </w:pPr>
      <w:r>
        <w:rPr>
          <w:lang w:eastAsia="ja-JP"/>
        </w:rPr>
        <w:t xml:space="preserve">- </w:t>
      </w:r>
      <w:r>
        <w:rPr>
          <w:lang w:eastAsia="ja-JP"/>
        </w:rPr>
        <w:t>携帯番号を入力し、届いたコードを入力して認証完了。</w:t>
      </w:r>
    </w:p>
    <w:p w:rsidR="002F7632" w:rsidRDefault="002F7632" w:rsidP="002F7632">
      <w:pPr>
        <w:pStyle w:val="ae"/>
        <w:ind w:left="880"/>
        <w:rPr>
          <w:lang w:eastAsia="ja-JP"/>
        </w:rPr>
      </w:pPr>
    </w:p>
    <w:p w:rsidR="002F7632" w:rsidRDefault="00000000" w:rsidP="00A5733B">
      <w:pPr>
        <w:pStyle w:val="ae"/>
        <w:numPr>
          <w:ilvl w:val="0"/>
          <w:numId w:val="16"/>
        </w:numPr>
        <w:rPr>
          <w:lang w:eastAsia="ja-JP"/>
        </w:rPr>
      </w:pPr>
      <w:r>
        <w:rPr>
          <w:lang w:eastAsia="ja-JP"/>
        </w:rPr>
        <w:t>無料プラン</w:t>
      </w:r>
      <w:r>
        <w:rPr>
          <w:lang w:eastAsia="ja-JP"/>
        </w:rPr>
        <w:t xml:space="preserve"> (Free plan) </w:t>
      </w:r>
      <w:r>
        <w:rPr>
          <w:lang w:eastAsia="ja-JP"/>
        </w:rPr>
        <w:t>の利用</w:t>
      </w:r>
    </w:p>
    <w:p w:rsidR="002F7632" w:rsidRDefault="00000000" w:rsidP="00A5733B">
      <w:pPr>
        <w:pStyle w:val="ae"/>
        <w:numPr>
          <w:ilvl w:val="1"/>
          <w:numId w:val="16"/>
        </w:numPr>
        <w:rPr>
          <w:lang w:eastAsia="ja-JP"/>
        </w:rPr>
      </w:pPr>
      <w:r>
        <w:rPr>
          <w:lang w:eastAsia="ja-JP"/>
        </w:rPr>
        <w:t xml:space="preserve">- </w:t>
      </w:r>
      <w:r>
        <w:rPr>
          <w:lang w:eastAsia="ja-JP"/>
        </w:rPr>
        <w:t>無料アカウントの場合、標準的に</w:t>
      </w:r>
      <w:r>
        <w:rPr>
          <w:lang w:eastAsia="ja-JP"/>
        </w:rPr>
        <w:t xml:space="preserve"> GPT-3.5 </w:t>
      </w:r>
      <w:r>
        <w:rPr>
          <w:lang w:eastAsia="ja-JP"/>
        </w:rPr>
        <w:t>を利用できます</w:t>
      </w:r>
    </w:p>
    <w:p w:rsidR="000B27E2" w:rsidRDefault="00000000" w:rsidP="00A5733B">
      <w:pPr>
        <w:pStyle w:val="ae"/>
        <w:numPr>
          <w:ilvl w:val="1"/>
          <w:numId w:val="16"/>
        </w:numPr>
        <w:rPr>
          <w:lang w:eastAsia="ja-JP"/>
        </w:rPr>
      </w:pPr>
      <w:r>
        <w:rPr>
          <w:lang w:eastAsia="ja-JP"/>
        </w:rPr>
        <w:t xml:space="preserve">- </w:t>
      </w:r>
      <w:r>
        <w:rPr>
          <w:lang w:eastAsia="ja-JP"/>
        </w:rPr>
        <w:t>有料プラン（</w:t>
      </w:r>
      <w:r>
        <w:rPr>
          <w:lang w:eastAsia="ja-JP"/>
        </w:rPr>
        <w:t>ChatGPT Plus</w:t>
      </w:r>
      <w:r>
        <w:rPr>
          <w:lang w:eastAsia="ja-JP"/>
        </w:rPr>
        <w:t>）に加入しなければ、課金されることはありません。</w:t>
      </w:r>
    </w:p>
    <w:sectPr w:rsidR="000B27E2" w:rsidSect="00940FDF">
      <w:pgSz w:w="12240" w:h="15840"/>
      <w:pgMar w:top="1418" w:right="1325" w:bottom="42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4B52AE"/>
    <w:multiLevelType w:val="hybridMultilevel"/>
    <w:tmpl w:val="72ACB8D2"/>
    <w:lvl w:ilvl="0" w:tplc="8DD009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0C902580"/>
    <w:multiLevelType w:val="hybridMultilevel"/>
    <w:tmpl w:val="2FF2BF7A"/>
    <w:lvl w:ilvl="0" w:tplc="658873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6ACC160">
      <w:start w:val="1"/>
      <w:numFmt w:val="bullet"/>
      <w:lvlText w:val="-"/>
      <w:lvlJc w:val="left"/>
      <w:pPr>
        <w:ind w:left="800" w:hanging="360"/>
      </w:pPr>
      <w:rPr>
        <w:rFonts w:ascii="Cambria" w:eastAsiaTheme="minorEastAsia" w:hAnsi="Cambria" w:cstheme="minorBidi"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0F9C7721"/>
    <w:multiLevelType w:val="multilevel"/>
    <w:tmpl w:val="9D22B7B8"/>
    <w:lvl w:ilvl="0">
      <w:start w:val="4"/>
      <w:numFmt w:val="decimal"/>
      <w:lvlText w:val="%1."/>
      <w:lvlJc w:val="left"/>
      <w:pPr>
        <w:ind w:left="440" w:hanging="44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880" w:hanging="44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320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200" w:hanging="4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20" w:hanging="44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60" w:hanging="440"/>
      </w:pPr>
      <w:rPr>
        <w:rFonts w:hint="eastAsia"/>
      </w:rPr>
    </w:lvl>
  </w:abstractNum>
  <w:abstractNum w:abstractNumId="12" w15:restartNumberingAfterBreak="0">
    <w:nsid w:val="18FE7DAD"/>
    <w:multiLevelType w:val="multilevel"/>
    <w:tmpl w:val="8B6290D0"/>
    <w:lvl w:ilvl="0">
      <w:start w:val="2"/>
      <w:numFmt w:val="decimal"/>
      <w:lvlText w:val="%1."/>
      <w:lvlJc w:val="left"/>
      <w:pPr>
        <w:ind w:left="440" w:hanging="44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880" w:hanging="44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320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200" w:hanging="4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20" w:hanging="44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60" w:hanging="440"/>
      </w:pPr>
      <w:rPr>
        <w:rFonts w:hint="eastAsia"/>
      </w:rPr>
    </w:lvl>
  </w:abstractNum>
  <w:abstractNum w:abstractNumId="13" w15:restartNumberingAfterBreak="0">
    <w:nsid w:val="3AEA608B"/>
    <w:multiLevelType w:val="multilevel"/>
    <w:tmpl w:val="2B407C80"/>
    <w:lvl w:ilvl="0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880" w:hanging="44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320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200" w:hanging="4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20" w:hanging="44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60" w:hanging="440"/>
      </w:pPr>
      <w:rPr>
        <w:rFonts w:hint="eastAsia"/>
      </w:rPr>
    </w:lvl>
  </w:abstractNum>
  <w:abstractNum w:abstractNumId="14" w15:restartNumberingAfterBreak="0">
    <w:nsid w:val="551D0463"/>
    <w:multiLevelType w:val="multilevel"/>
    <w:tmpl w:val="4B241C66"/>
    <w:lvl w:ilvl="0">
      <w:start w:val="3"/>
      <w:numFmt w:val="decimal"/>
      <w:lvlText w:val="%1."/>
      <w:lvlJc w:val="left"/>
      <w:pPr>
        <w:ind w:left="440" w:hanging="44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880" w:hanging="44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320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200" w:hanging="4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20" w:hanging="44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60" w:hanging="440"/>
      </w:pPr>
      <w:rPr>
        <w:rFonts w:hint="eastAsia"/>
      </w:rPr>
    </w:lvl>
  </w:abstractNum>
  <w:abstractNum w:abstractNumId="15" w15:restartNumberingAfterBreak="0">
    <w:nsid w:val="717D1F2C"/>
    <w:multiLevelType w:val="hybridMultilevel"/>
    <w:tmpl w:val="2388659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BC20F51"/>
    <w:multiLevelType w:val="multilevel"/>
    <w:tmpl w:val="2B1C5880"/>
    <w:lvl w:ilvl="0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880" w:hanging="44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320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200" w:hanging="4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20" w:hanging="44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60" w:hanging="440"/>
      </w:pPr>
      <w:rPr>
        <w:rFonts w:hint="eastAsia"/>
      </w:rPr>
    </w:lvl>
  </w:abstractNum>
  <w:abstractNum w:abstractNumId="17" w15:restartNumberingAfterBreak="0">
    <w:nsid w:val="7E723AFC"/>
    <w:multiLevelType w:val="multilevel"/>
    <w:tmpl w:val="9BC68904"/>
    <w:lvl w:ilvl="0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880" w:hanging="44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320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200" w:hanging="4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20" w:hanging="44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60" w:hanging="440"/>
      </w:pPr>
      <w:rPr>
        <w:rFonts w:hint="eastAsia"/>
      </w:rPr>
    </w:lvl>
  </w:abstractNum>
  <w:num w:numId="1" w16cid:durableId="718479645">
    <w:abstractNumId w:val="8"/>
  </w:num>
  <w:num w:numId="2" w16cid:durableId="1018848867">
    <w:abstractNumId w:val="6"/>
  </w:num>
  <w:num w:numId="3" w16cid:durableId="78336831">
    <w:abstractNumId w:val="5"/>
  </w:num>
  <w:num w:numId="4" w16cid:durableId="1512185320">
    <w:abstractNumId w:val="4"/>
  </w:num>
  <w:num w:numId="5" w16cid:durableId="1596085475">
    <w:abstractNumId w:val="7"/>
  </w:num>
  <w:num w:numId="6" w16cid:durableId="564682923">
    <w:abstractNumId w:val="3"/>
  </w:num>
  <w:num w:numId="7" w16cid:durableId="1415396631">
    <w:abstractNumId w:val="2"/>
  </w:num>
  <w:num w:numId="8" w16cid:durableId="329334722">
    <w:abstractNumId w:val="1"/>
  </w:num>
  <w:num w:numId="9" w16cid:durableId="711341651">
    <w:abstractNumId w:val="0"/>
  </w:num>
  <w:num w:numId="10" w16cid:durableId="359210712">
    <w:abstractNumId w:val="15"/>
  </w:num>
  <w:num w:numId="11" w16cid:durableId="2104180137">
    <w:abstractNumId w:val="13"/>
  </w:num>
  <w:num w:numId="12" w16cid:durableId="1524392363">
    <w:abstractNumId w:val="10"/>
  </w:num>
  <w:num w:numId="13" w16cid:durableId="1189175554">
    <w:abstractNumId w:val="9"/>
  </w:num>
  <w:num w:numId="14" w16cid:durableId="1664890649">
    <w:abstractNumId w:val="16"/>
  </w:num>
  <w:num w:numId="15" w16cid:durableId="2049642623">
    <w:abstractNumId w:val="17"/>
  </w:num>
  <w:num w:numId="16" w16cid:durableId="331565060">
    <w:abstractNumId w:val="11"/>
  </w:num>
  <w:num w:numId="17" w16cid:durableId="2117672768">
    <w:abstractNumId w:val="12"/>
  </w:num>
  <w:num w:numId="18" w16cid:durableId="15444385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27E2"/>
    <w:rsid w:val="00126787"/>
    <w:rsid w:val="0015074B"/>
    <w:rsid w:val="0029639D"/>
    <w:rsid w:val="002F7632"/>
    <w:rsid w:val="00326F90"/>
    <w:rsid w:val="007023C0"/>
    <w:rsid w:val="007A0E71"/>
    <w:rsid w:val="00940FDF"/>
    <w:rsid w:val="00A0728C"/>
    <w:rsid w:val="00A5733B"/>
    <w:rsid w:val="00AA1D8D"/>
    <w:rsid w:val="00B01AA4"/>
    <w:rsid w:val="00B47730"/>
    <w:rsid w:val="00BF796B"/>
    <w:rsid w:val="00CB0664"/>
    <w:rsid w:val="00CC125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2859D7"/>
  <w14:defaultImageDpi w14:val="300"/>
  <w15:docId w15:val="{FF4592EE-062B-4495-A37F-F1F901B7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CC12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eastAsia="ja-JP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CC1252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eastAsia="ja-JP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">
    <w:name w:val="Hyperlink"/>
    <w:basedOn w:val="a2"/>
    <w:uiPriority w:val="99"/>
    <w:unhideWhenUsed/>
    <w:rsid w:val="00A0728C"/>
    <w:rPr>
      <w:color w:val="0000FF" w:themeColor="hyperlink"/>
      <w:u w:val="single"/>
    </w:rPr>
  </w:style>
  <w:style w:type="character" w:styleId="aff0">
    <w:name w:val="Unresolved Mention"/>
    <w:basedOn w:val="a2"/>
    <w:uiPriority w:val="99"/>
    <w:semiHidden/>
    <w:unhideWhenUsed/>
    <w:rsid w:val="00A07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hat.openai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0000 kuukainosato</cp:lastModifiedBy>
  <cp:revision>8</cp:revision>
  <dcterms:created xsi:type="dcterms:W3CDTF">2013-12-23T23:15:00Z</dcterms:created>
  <dcterms:modified xsi:type="dcterms:W3CDTF">2025-10-02T13:32:00Z</dcterms:modified>
  <cp:category/>
</cp:coreProperties>
</file>